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Одна из религиозных конфессий в Кыргызстане</w:t>
      </w:r>
    </w:p>
    <w:p>
      <w:r>
        <w:rPr>
          <w:rFonts w:ascii="Times New Roman" w:hAnsi="Times New Roman"/>
        </w:rPr>
        <w:t>Религиозное разнообразие в Кыргызстане</w:t>
        <w:br/>
      </w:r>
      <w:r>
        <w:rPr>
          <w:rFonts w:ascii="Times New Roman" w:hAnsi="Times New Roman"/>
        </w:rPr>
        <w:t>В Кыргызстане религия играет значительную роль в жизни населения. Страна известна своим религиозным разнообразием: в ее городах и сельских районах исповедуются различные конфессии и верования. Это разнообразие уходит корнями в историю и культурное наследие кыргызского народа.</w:t>
        <w:br/>
        <w:br/>
        <w:t>Одной из известных религий в Кыргызстане является ислам, при этом большинство населения составляют мусульмане. Ислам появился в регионе в 10 веке и с тех пор стал неотъемлемой частью кыргызской культуры. Исламские традиции и обычаи соблюдаются, а мечети разбросаны по всей стране и служат местами поклонения, сбора общин и духовного руководства.</w:t>
        <w:br/>
        <w:br/>
        <w:t>Однако Кыргызстан не ограничивается одним лишь исламом. Другие религии также нашли место в его границах. Расположенный среди гор, Кыргызстан является домом для христианских православных церквей, русских православных соборов и католических церквей. Эти места поклонения служат общинам христиан, проживающих в стране, предоставляя пространство для молитв и религиозных церемоний.</w:t>
        <w:br/>
        <w:br/>
        <w:t>Помимо ислама и христианства, существуют также более мелкие религиозные группы, такие как буддисты и последователи традиционных шаманских практик. Буддизм, особенно тибетский буддизм, приобрел последователей в некоторых регионах, особенно в восточной части страны. Храмы и монастыри возводятся для буддийской общины, чтобы исповедовать свою веру.</w:t>
        <w:br/>
        <w:br/>
        <w:t>Более того, Кыргызстан сохранил свои древние духовные верования и практики. Шаманизм имел глубокие корни в стране еще до появления организованных религий. В традиционных духовных практиках кыргызов шаман играл жизненно важную роль в исцелении и соединении с духовным миром. Хотя влияние шаманизма со временем уменьшилось, некоторые кыргызы все еще ценят и поддерживают эти древние верования.</w:t>
        <w:br/>
        <w:br/>
        <w:t>Несмотря на религиозное разнообразие в Кыргызстане, страна имеет долгую историю религиозной толерантности. Правительство поддерживает принцип свободы религии, позволяя людям исповедовать свою веру без дискриминации. Межконфессиональный диалог и сотрудничество между различными религиозными группами поощряются, что способствует укреплению чувства единства и понимания.</w:t>
        <w:br/>
        <w:br/>
        <w:t>В целом, Кыргызстан является свидетельством сосуществования различных религий в пределах своих границ. Религиозное разнообразие не только обогащает культурную ткань страны, но и играет важную роль в повседневной жизни ее народа. От призыва к молитве, разносящегося по улицам, до мозаики религиозных сооружений, разбросанных по ландшафту, Кыргызстан олицетворяет гармонию и принятие, которые могут возникнуть в результате принятия различных систем верований.</w:t>
        <w:br/>
        <w:br/>
        <w:t>.</w:t>
        <w:br/>
        <w:br/>
      </w:r>
    </w:p>
    <w:p>
      <w:r>
        <w:rPr>
          <w:rFonts w:ascii="Times New Roman" w:hAnsi="Times New Roman"/>
        </w:rPr>
        <w:t>Ислам в Кыргызстане</w:t>
        <w:br/>
      </w:r>
      <w:r>
        <w:rPr>
          <w:rFonts w:ascii="Times New Roman" w:hAnsi="Times New Roman"/>
        </w:rPr>
        <w:t>Много веков назад ислам проник на землю Кыргызстана, расположенную среди живописных гор Центральной Азии. С тех пор оно прочно укоренилось, проникнув в ткань общества и став неотъемлемой частью кыргызской идентичности.</w:t>
        <w:br/>
        <w:br/>
        <w:t>В этой разнообразной стране, где сосуществуют различные этнические группы, исламу удалось создать чувство единства и сплоченности. Значительная часть населения, как городского, так и сельского, придерживается учения исламской веры. Мечети возвышаются, их минареты достигают небес, предлагая утешение и духовное руководство набожным.</w:t>
        <w:br/>
        <w:br/>
        <w:t>Эти молитвенные дома представляют собой не просто физические сооружения; они имеют более глубокое значение в сердцах верующих. Это места, где верующие собираются для пяти ежедневных молитв, а также для особых совместных молитв по пятницам. Здесь мусульмане практикуют извечную практику простираться ниц перед Аллахом в поисках божественного руководства и благословения.</w:t>
        <w:br/>
        <w:br/>
        <w:t>Мечети в Кыргызстане служат больше, чем просто местами для молитв. Это яркие центры религиозной, культурной и общественной деятельности. Они проводят образовательные занятия, обучая исламским принципам, предлагая основу, на которой люди могут углубить свое понимание веры.</w:t>
        <w:br/>
        <w:br/>
        <w:t>Кроме того, мечети служат местом сбора мусульманской общины, укрепляя чувство принадлежности и товарищества. Они становятся местом встречи различных общественных мероприятий, включая свадьбы, фестивали и религиозные праздники. Они становятся местом, где зарождается дружба, где завязываются узы и где процветает дух единства.</w:t>
        <w:br/>
        <w:br/>
        <w:t>На этой земле, где чтят ислам, призыв к молитве раздается в воздухе, его мелодичная мелодия захватывает сердца и умы верующих. Он служит напоминанием о том, что среди суеты повседневной жизни таится более глубокая цель, связь с чем-то большим, преданность Всевышнему.</w:t>
        <w:br/>
        <w:br/>
        <w:t>Когда лучи солнца танцуют на золотых куполах и замысловатых узорах, украшающих мечети, они служат визуальным свидетельством богатого исламского наследия, которое проходит через Кыргызстан. Они символизируют веру, которая выдержала испытание временем, адаптируясь к постоянно меняющемуся миру, оставаясь при этом непоколебимой в своих основных принципах.</w:t>
        <w:br/>
        <w:br/>
        <w:t>Действительно, ислам в Кыргызстане – это не просто религия, а образ жизни, путеводный свет, сияющий в сердцах его последователей. Он продолжает формировать моральный компас нации, прививая такие ценности, как сострадание, доброта и щедрость.</w:t>
        <w:br/>
        <w:br/>
        <w:t>Углубляясь в эту тему, мы начинаем понимать глубокое влияние, которое ислам оказал на историю, культуру и общество Кыргызстана. Это замысловатый гобелен, сотканный из нитей веры, традиций и устойчивости, вдыхающий жизнь в саму суть этой очаровательной земли.</w:t>
        <w:br/>
        <w:br/>
        <w:t>С каждым новым поколением пламя ислама горит ярче, освещая путь к духовному просвещению и единству. Это коллективное путешествие, в которое народ Кыргызстана отправляется с непоколебимой преданностью и почтением.</w:t>
        <w:br/>
        <w:br/>
        <w:t>Когда мы размышляем о месте ислама в Кыргызстане, мы видим нечто большее, чем просто религию; мы являемся свидетелями образа жизни, который сформировал нацию и создал нерушимую связь между ее людьми. Это свидетельство силы веры и ее способности привносить смысл, цель и единство в разнообразное и динамичное общество.</w:t>
        <w:br/>
        <w:br/>
        <w:t>Таким образом, ислам по-прежнему глубоко укоренился в ковре Кыргызстана, проплетая свои нити через долины, горы и города, оставляя неизгладимый след в сердцах и умах его людей. Это сила, которая продолжает вдыхать жизнь в культурный ландшафт, обогащая самобытность нации и вдохновляя будущие поколения.</w:t>
        <w:br/>
        <w:br/>
      </w:r>
    </w:p>
    <w:p>
      <w:r>
        <w:rPr>
          <w:rFonts w:ascii="Times New Roman" w:hAnsi="Times New Roman"/>
        </w:rPr>
        <w:t>Русская Православная Церковь в Кыргызстане</w:t>
        <w:br/>
      </w:r>
      <w:r>
        <w:rPr>
          <w:rFonts w:ascii="Times New Roman" w:hAnsi="Times New Roman"/>
        </w:rPr>
        <w:t>Эти церкви служат местами поклонения православной христианской общины Кыргызстана. Влияние Русской Православной Церкви на религиозный ландшафт страны можно проследить еще со времен, когда Кыргызстан входил в состав Российской империи.</w:t>
        <w:br/>
        <w:br/>
        <w:t>В XIX веке Российская империя расширила свою территорию до Центральной Азии, включая территорию современного Кыргызстана. С прибытием русских поселенцев и чиновников Русская Православная Церковь установила свое присутствие в регионе. Были построены церкви и отправлено духовенство служить растущему православному населению.</w:t>
        <w:br/>
        <w:br/>
        <w:t>Русская Православная Церковь сыграла значительную роль в жизни русских поселенцев и их потомков в Киргизии. Эти церкви служили важными центрами религиозной и культурной деятельности, сохраняя русские традиции и обеспечивая духовное руководство православной общине.</w:t>
        <w:br/>
        <w:br/>
        <w:t>Сегодня православные храмы можно встретить в различных городах и поселках Кыргызстана. Они служат местами поклонения и сбора общины православных христиан, как русских, так и кыргызов. В этих церквях проводятся православные религиозные праздники и церемонии, привлекающие верующих разного происхождения.</w:t>
        <w:br/>
        <w:br/>
        <w:t>Архитектура этих церквей часто отражает самобытный стиль русских православных церквей, характеризующийся луковичными куполами и сложной иконографией. Многие из этих зданий считаются архитектурными сокровищами, демонстрируя богатое культурное наследие православной христианской общины.</w:t>
        <w:br/>
        <w:br/>
        <w:t>Помимо служения православному сообществу, эти церкви также способствуют межконфессиональному диалогу и взаимопониманию в Кыргызстане. Они предоставляют людям разного вероисповедания пространство, где они могут собираться вместе и вести мирное сосуществование.</w:t>
        <w:br/>
        <w:br/>
        <w:t>Несмотря на исторические связи Русской Православной Церкви с Кыргызстаном, важно отметить, что население Кыргызстана преимущественно мусульманское. Ислам является наиболее широко распространенной религией в стране, при этом большинство населения идентифицирует себя как мусульмане-сунниты.</w:t>
        <w:br/>
        <w:br/>
        <w:t>В заключение отметим, что присутствие Русской Православной Церкви в Кыргызстане подчеркивает исторические и культурные связи между Россией и страной. Эти церкви служат важными центрами поклонения и сохранения культуры для православной христианской общины, а также способствуют межконфессиональному диалогу и взаимопониманию.</w:t>
        <w:br/>
        <w:br/>
      </w:r>
    </w:p>
    <w:p>
      <w:r>
        <w:rPr>
          <w:rFonts w:ascii="Times New Roman" w:hAnsi="Times New Roman"/>
        </w:rPr>
        <w:t>Буддизм в Кыргызстане</w:t>
        <w:br/>
      </w:r>
      <w:r>
        <w:rPr>
          <w:rFonts w:ascii="Times New Roman" w:hAnsi="Times New Roman"/>
        </w:rPr>
        <w:t>Буддийское присутствие в Кыргызстане, хотя и меньше по размеру, безусловно, имеет большое значение. Преимущественно его можно найти в регионах, находившихся под влиянием тибетского буддизма. По всей стране можно встретить буддийские храмы и центры медитации, каждый из которых служит безмятежным оазисом для духовных искателей.</w:t>
        <w:br/>
        <w:br/>
        <w:t>Эти храмы с их изящной архитектурой и спокойной атмосферой предлагают убежище от шума и суеты повседневной жизни. Они служат местом поклонения и созерцания, предоставляя людям пространство для связи со своим внутренним «я» и поиска утешения в учениях буддизма.</w:t>
        <w:br/>
        <w:br/>
        <w:t>В этих храмах можно увидеть множество ритуалов и практик, передаваемых из поколения в поколение. Монахи, одетые в яркие одежды, совершают священные церемонии и возглавляют молитву верующих. Звук колоколов и ритмичное пение создают атмосферу преданности и умиротворения.</w:t>
        <w:br/>
        <w:br/>
        <w:t>С другой стороны, центры медитации предлагают более интроспективный опыт. Здесь люди могут погрузиться в практику осознанности и тишины. В этих тихих местах можно научиться успокаивать ум, развивать внутренний мир и развивать глубокое чувство самосознания.</w:t>
        <w:br/>
        <w:br/>
        <w:t>Учение буддизма также проникло в повседневную жизнь Кыргызстана. Идеи сострадания, внимательности и непривязанности проникают в сердца и умы людей. Эти учения служат руководящими принципами, побуждая людей вести добродетельную жизнь и относиться к другим с добротой и уважением.</w:t>
        <w:br/>
        <w:br/>
        <w:t>Буддийское влияние в Кыргызстане, хотя и не так распространено, как в некоторых соседних странах, имеет большое значение для тех, кто ищет его мудрости. Он служит напоминанием об универсальности человеческой духовности и силе внутренней трансформации. Он предоставляет людям альтернативный путь к обретению мира и просветления в этом беспокойном мире.</w:t>
        <w:br/>
        <w:br/>
        <w:t>Когда человек исследует страну и сталкивается с буддийскими храмами и центрами медитации, их может окутать глубокое чувство спокойствия. Виды, звуки и учения буддизма, которые пронизывают эти священные места, оставляют неизгладимое впечатление в сердцах тех, кто входит, предлагая заглянуть в глубокие глубины человеческой духовности.</w:t>
        <w:br/>
        <w:br/>
        <w:t>В заключение, хотя буддизм, возможно, и имеет меньшее присутствие в Кыргызстане, его влияние неоспоримо. Буддийские храмы и центры медитации служат убежищем мира и духовного исследования. Учения и практики буддизма влияют не только на тех, кто их активно ищет, но и на общий дух страны. Кыргызстан с его разбросанными храмами и центрами является свидетельством непреходящей силы буддизма в сердцах его людей.</w:t>
        <w:br/>
        <w:br/>
      </w:r>
    </w:p>
    <w:p>
      <w:r>
        <w:rPr>
          <w:rFonts w:ascii="Times New Roman" w:hAnsi="Times New Roman"/>
        </w:rPr>
        <w:t>Другие номиналы</w:t>
        <w:br/>
      </w:r>
      <w:r>
        <w:rPr>
          <w:rFonts w:ascii="Times New Roman" w:hAnsi="Times New Roman"/>
        </w:rPr>
        <w:t>Кыргызстан, страна, расположенная в Центральной Азии, может похвастаться богатым разнообразием религий. Хотя ислам, православие и буддизм занимают видные позиции, есть и другие религиозные конфессии, нашедшие дом в пределах границ страны.</w:t>
        <w:br/>
        <w:br/>
        <w:t>Христианство дает о себе знать в Кыргызстане, где наряду с доминирующей исламской религией существуют различные конфессии. Протестантские церкви, в частности, приобрели последователей и вносят свой вклад в религиозный ландшафт страны. Их учения и практики предоставляют альтернативный духовный путь для тех, кто ищет иные проявления христианства.</w:t>
        <w:br/>
        <w:br/>
        <w:t>Хотя и меньшие по численности, общины, исповедующие индуизм, можно найти в Кыргызстане. Эти приверженцы следуют древней индийской религии с ее сложной мифологией и яркими ритуалами. Несмотря на то, что они составляют меньшинство, их присутствие добавляет красок и разнообразия в религиозную мозаику страны.</w:t>
        <w:br/>
        <w:br/>
        <w:t>Иудаизм, еще одна религия меньшинства, также присутствует в Кыргызстане. Еврейские общины, хотя и относительно небольшие, нашли утешение в этой стране, не имеющей выхода к морю. Соблюдение ими еврейских обычаев и традиций способствует формированию мультикультурной структуры, которую охватывает Кыргызстан.</w:t>
        <w:br/>
        <w:br/>
        <w:t>Интересно наблюдать сосуществование этих различных религий на территории Кыргызстана. Приверженность страны свободе вероисповедания создает среду, в которой последователи разных вероисповеданий могут исповедовать свои убеждения, не опасаясь преследований. Эта терпимость и принятие способствовали гармоничным отношениям между религиозными общинами, создавая ощущение единства среди разнообразия.</w:t>
        <w:br/>
        <w:br/>
        <w:t>Проходя по улицам и окрестностям Кыргызстана, становится очевидным наличие различных культовых сооружений. Мечети, церкви, храмы и синагоги стоят бок о бок, что является свидетельством инклюзивного характера нации. Такое смешение религиозных структур отражает стремление Кыргызстана создать среду, в которой люди всех вероисповеданий могут собираться вместе и делиться своими убеждениями.</w:t>
        <w:br/>
        <w:br/>
        <w:t>Влияние этих разнообразных религий выходит за рамки мест их поклонения. Они формируют культурную ткань Кыргызстана, оставляя свой след в традициях, фестивалях и даже кухне. Именно в этом контексте Кыргызстан обретает свою идентичность — уникальное сочетание конфессий и культур, которые гармонично сосуществуют.</w:t>
        <w:br/>
        <w:br/>
        <w:t>В заключение отметим, что религиозный ландшафт Кыргызстана выходит за рамки ислама, русского православия и буддизма. Христианство, включая протестантизм, индуизм и иудаизм, присутствуют в стране. Благодаря религиозной толерантности и принятию Кыргызстан создал разнообразную палитру конфессий, способствуя единству и сосуществованию среди своего народа. Это богатое религиозное разнообразие не ограничивается лишь местами отправления культа, но вплетено в саму ткань культуры, традиций и образа жизни Кыргызстана.</w:t>
        <w:br/>
        <w:br/>
      </w:r>
    </w:p>
    <w:p>
      <w:r>
        <w:rPr>
          <w:rFonts w:ascii="Times New Roman" w:hAnsi="Times New Roman"/>
        </w:rPr>
        <w:t>Межконфессиональная гармония</w:t>
        <w:br/>
      </w:r>
      <w:r>
        <w:rPr>
          <w:rFonts w:ascii="Times New Roman" w:hAnsi="Times New Roman"/>
        </w:rPr>
        <w:t>В Кыргызстане религия играет жизненно важную роль в жизни граждан. В стране проживают разнообразные религиозные конфессии, включая ислам, христианство, буддизм и шаманизм. Несмотря на это разнообразие, в кыргызском обществе существует замечательное чувство межконфессиональной гармонии.</w:t>
        <w:br/>
        <w:br/>
        <w:t>Религиозная толерантность глубоко укоренилась в культурной ткани Кыргызстана. Люди разного вероисповедания мирно сосуществуют, соблюдая принцип религиозной свободы. Такое признание и уважение к различным убеждениям способствовало развитию духа взаимопонимания и сотрудничества среди народа Кыргызстана.</w:t>
        <w:br/>
        <w:br/>
        <w:t>Мусульмане составляют большинство населения Кыргызстана, при этом ислам является преобладающей религией. Однако даже внутри исламского сообщества существует широкий спектр верований и практик. Кыргызские мусульмане, находящиеся под влиянием культурных и исторических факторов, часто практикуют уникальное сочетание ислама со своими традиционными обычаями, создавая особую форму духовности.</w:t>
        <w:br/>
        <w:br/>
        <w:t>Христианство, особенно православие, также имеет значительное присутствие в Кыргызстане. Церкви и соборы можно найти по всей стране, служащие местами поклонения христианской общины. Христианское население активно участвует в межконфессиональном диалоге и мероприятиях, способствуя общему религиозному согласию в стране.</w:t>
        <w:br/>
        <w:br/>
        <w:t>Буддизм, особенно тибетский буддизм, является еще одной известной религией в Кыргызстане. В Иссык-Кульском регионе расположено несколько буддийских храмов, привлекающих как местных, так и иностранных гостей, ищущих духовного утешения. Буддийские учения о мире, сострадании и взаимосвязи находят отклик у кыргызского народа, еще больше укрепляя межконфессиональные связи внутри страны.</w:t>
        <w:br/>
        <w:br/>
        <w:t>Шаманизму, древней практике, уходящей корнями в духовные верования предков-кочевников кыргызов, по-прежнему придерживается меньшинство населения. Шаманские ритуалы и церемонии наблюдаются в сельской местности, где связь с природой и духами предков остается значительной. Присутствие шаманизма наряду с другими религиями демонстрирует разнообразие и признание, присущие кыргызскому обществу.</w:t>
        <w:br/>
        <w:br/>
        <w:t>Правительство Кыргызстана играет активную роль в продвижении межконфессионального диалога и взаимопонимания. Религиозным организациям предоставлена ​​свобода действовать и пропагандировать свою веру без ограничений. Такой инклюзивный подход создал климат, в котором люди могут открыто выражать свои религиозные убеждения, не опасаясь преследований.</w:t>
        <w:br/>
        <w:br/>
        <w:t>Межконфессиональная гармония в Кыргызстане выходит за рамки религиозных обычаев и проникает в повседневную жизнь народа. Соседи, коллеги и друзья разного вероисповедания собираются вместе, чтобы отмечать фестивали и другие события, укрепляя дух товарищества и дружбы. Эти коллективные усилия по обеспечению взаимного уважения и признания создают прочное чувство единства среди кыргызского народа.</w:t>
        <w:br/>
        <w:br/>
        <w:t>В заключение отметим, что Кыргызстан представляет собой яркий пример страны, которая поддерживает религиозное разнообразие и способствует межконфессиональной гармонии. Сосуществование различных религий в сочетании с уважением к индивидуальным убеждениям создает динамичное и инклюзивное общество. Благодаря приверженности религиозной свободе и диалогу, Кыргызстан продолжает процветать как маяк толерантности и взаимопонимания в мире.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